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E0"/>
  <w:body>
    <w:p w:rsidR="00EE523F" w:rsidRPr="00E40655" w:rsidRDefault="00142496" w:rsidP="00831D9B">
      <w:pPr>
        <w:pStyle w:val="Heading1"/>
        <w:rPr>
          <w:sz w:val="40"/>
          <w:szCs w:val="40"/>
        </w:rPr>
      </w:pPr>
      <w:r w:rsidRPr="00E40655">
        <w:rPr>
          <w:sz w:val="40"/>
          <w:szCs w:val="40"/>
        </w:rPr>
        <w:t>Christ Church Parbold – October Services &amp; Events</w:t>
      </w:r>
    </w:p>
    <w:p w:rsidR="00F037DA" w:rsidRDefault="00F037DA">
      <w:r>
        <w:rPr>
          <w:rFonts w:ascii="Verdana" w:hAnsi="Verdana" w:cs="Arial"/>
          <w:b/>
          <w:bCs/>
          <w:color w:val="222222"/>
          <w:shd w:val="clear" w:color="auto" w:fill="FFFF00"/>
        </w:rPr>
        <w:t>150 year Christ Church Celebration service: On Sunday 26th October at our 8am Communion service and 10.30am All Age service, we will be celebrating the 150th birthday of our church on the hill. Please come and join us as we give thanks to God for His faithfulness and offer ourselves again to His love and service.</w:t>
      </w:r>
    </w:p>
    <w:p w:rsidR="00EE523F" w:rsidRPr="001F5B0A" w:rsidRDefault="00142496">
      <w:pPr>
        <w:rPr>
          <w:rFonts w:asciiTheme="majorHAnsi" w:hAnsiTheme="majorHAnsi" w:cstheme="majorHAnsi"/>
          <w:sz w:val="25"/>
          <w:szCs w:val="25"/>
        </w:rPr>
      </w:pPr>
      <w:r w:rsidRPr="001F5B0A">
        <w:rPr>
          <w:rFonts w:asciiTheme="majorHAnsi" w:hAnsiTheme="majorHAnsi" w:cstheme="majorHAnsi"/>
          <w:sz w:val="25"/>
          <w:szCs w:val="25"/>
        </w:rPr>
        <w:t>We’ve got our usual lively and varied mix of services and activities for everyone in October:</w:t>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Weekly Services</w:t>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Sundays, 8:00am – Holy Communion</w:t>
      </w:r>
      <w:r w:rsidR="00594F37" w:rsidRPr="001F5B0A">
        <w:rPr>
          <w:rFonts w:asciiTheme="majorHAnsi" w:hAnsiTheme="majorHAnsi" w:cstheme="majorHAnsi"/>
          <w:b/>
          <w:sz w:val="25"/>
          <w:szCs w:val="25"/>
        </w:rPr>
        <w:t xml:space="preserve"> (except 19th</w:t>
      </w:r>
      <w:proofErr w:type="gramStart"/>
      <w:r w:rsidR="00594F37" w:rsidRPr="001F5B0A">
        <w:rPr>
          <w:rFonts w:asciiTheme="majorHAnsi" w:hAnsiTheme="majorHAnsi" w:cstheme="majorHAnsi"/>
          <w:b/>
          <w:sz w:val="25"/>
          <w:szCs w:val="25"/>
        </w:rPr>
        <w:t>)</w:t>
      </w:r>
      <w:proofErr w:type="gramEnd"/>
      <w:r w:rsidRPr="001F5B0A">
        <w:rPr>
          <w:rFonts w:asciiTheme="majorHAnsi" w:hAnsiTheme="majorHAnsi" w:cstheme="majorHAnsi"/>
          <w:b/>
          <w:sz w:val="25"/>
          <w:szCs w:val="25"/>
        </w:rPr>
        <w:br/>
      </w:r>
      <w:r w:rsidRPr="001F5B0A">
        <w:rPr>
          <w:rFonts w:asciiTheme="majorHAnsi" w:hAnsiTheme="majorHAnsi" w:cstheme="majorHAnsi"/>
          <w:sz w:val="25"/>
          <w:szCs w:val="25"/>
        </w:rPr>
        <w:t>A quiet, reflective, said service.</w:t>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Sundays, 10:30am – Worship Service</w:t>
      </w:r>
      <w:r w:rsidRPr="001F5B0A">
        <w:rPr>
          <w:rFonts w:asciiTheme="majorHAnsi" w:hAnsiTheme="majorHAnsi" w:cstheme="majorHAnsi"/>
          <w:b/>
          <w:sz w:val="25"/>
          <w:szCs w:val="25"/>
        </w:rPr>
        <w:br/>
      </w:r>
      <w:r w:rsidRPr="001F5B0A">
        <w:rPr>
          <w:rFonts w:asciiTheme="majorHAnsi" w:hAnsiTheme="majorHAnsi" w:cstheme="majorHAnsi"/>
          <w:sz w:val="25"/>
          <w:szCs w:val="25"/>
        </w:rPr>
        <w:t>Friendly and uplifting worship services, with something for everyone.</w:t>
      </w:r>
    </w:p>
    <w:p w:rsidR="00EE523F" w:rsidRPr="001F5B0A" w:rsidRDefault="00142496">
      <w:pPr>
        <w:rPr>
          <w:rFonts w:asciiTheme="majorHAnsi" w:hAnsiTheme="majorHAnsi" w:cstheme="majorHAnsi"/>
          <w:sz w:val="25"/>
          <w:szCs w:val="25"/>
        </w:rPr>
      </w:pPr>
      <w:proofErr w:type="gramStart"/>
      <w:r w:rsidRPr="001F5B0A">
        <w:rPr>
          <w:rFonts w:asciiTheme="majorHAnsi" w:hAnsiTheme="majorHAnsi" w:cstheme="majorHAnsi"/>
          <w:b/>
          <w:sz w:val="25"/>
          <w:szCs w:val="25"/>
        </w:rPr>
        <w:t>Wednesdays, 10:30am – Holy Communion at Parbold WI, Station Road.</w:t>
      </w:r>
      <w:proofErr w:type="gramEnd"/>
      <w:r w:rsidRPr="001F5B0A">
        <w:rPr>
          <w:rFonts w:asciiTheme="majorHAnsi" w:hAnsiTheme="majorHAnsi" w:cstheme="majorHAnsi"/>
          <w:b/>
          <w:sz w:val="25"/>
          <w:szCs w:val="25"/>
        </w:rPr>
        <w:t xml:space="preserve"> </w:t>
      </w:r>
      <w:r w:rsidR="001F5B0A" w:rsidRPr="001F5B0A">
        <w:rPr>
          <w:rFonts w:asciiTheme="majorHAnsi" w:hAnsiTheme="majorHAnsi" w:cstheme="majorHAnsi"/>
          <w:b/>
          <w:sz w:val="25"/>
          <w:szCs w:val="25"/>
        </w:rPr>
        <w:t xml:space="preserve">   </w:t>
      </w:r>
      <w:r w:rsidRPr="001F5B0A">
        <w:rPr>
          <w:rFonts w:asciiTheme="majorHAnsi" w:hAnsiTheme="majorHAnsi" w:cstheme="majorHAnsi"/>
          <w:b/>
          <w:sz w:val="25"/>
          <w:szCs w:val="25"/>
        </w:rPr>
        <w:t>Refreshments follow.</w:t>
      </w:r>
      <w:r w:rsidRPr="001F5B0A">
        <w:rPr>
          <w:rFonts w:asciiTheme="majorHAnsi" w:hAnsiTheme="majorHAnsi" w:cstheme="majorHAnsi"/>
          <w:b/>
          <w:sz w:val="25"/>
          <w:szCs w:val="25"/>
        </w:rPr>
        <w:br/>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For Families &amp; Children</w:t>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Sundays, 10:30am – Worship Services</w:t>
      </w:r>
      <w:r w:rsidRPr="001F5B0A">
        <w:rPr>
          <w:rFonts w:asciiTheme="majorHAnsi" w:hAnsiTheme="majorHAnsi" w:cstheme="majorHAnsi"/>
          <w:b/>
          <w:sz w:val="25"/>
          <w:szCs w:val="25"/>
        </w:rPr>
        <w:br/>
      </w:r>
      <w:r w:rsidRPr="001F5B0A">
        <w:rPr>
          <w:rFonts w:asciiTheme="majorHAnsi" w:hAnsiTheme="majorHAnsi" w:cstheme="majorHAnsi"/>
          <w:sz w:val="25"/>
          <w:szCs w:val="25"/>
        </w:rPr>
        <w:t>Children are warmly included with plenty to enjoy in our Tots’ Corner, Lending Library and Resource Areas.</w:t>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Sunday 12th October, 10:30am – Junior Church</w:t>
      </w:r>
      <w:r w:rsidRPr="001F5B0A">
        <w:rPr>
          <w:rFonts w:asciiTheme="majorHAnsi" w:hAnsiTheme="majorHAnsi" w:cstheme="majorHAnsi"/>
          <w:b/>
          <w:sz w:val="25"/>
          <w:szCs w:val="25"/>
        </w:rPr>
        <w:br/>
      </w:r>
      <w:r w:rsidRPr="001F5B0A">
        <w:rPr>
          <w:rFonts w:asciiTheme="majorHAnsi" w:hAnsiTheme="majorHAnsi" w:cstheme="majorHAnsi"/>
          <w:sz w:val="25"/>
          <w:szCs w:val="25"/>
        </w:rPr>
        <w:t>Meeting in the Scout Hut with activities and learning for ages 4–13.</w:t>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Sunday 19th October, 9:30am – Muddy Church at the Hut</w:t>
      </w:r>
      <w:r w:rsidRPr="001F5B0A">
        <w:rPr>
          <w:rFonts w:asciiTheme="majorHAnsi" w:hAnsiTheme="majorHAnsi" w:cstheme="majorHAnsi"/>
          <w:b/>
          <w:sz w:val="25"/>
          <w:szCs w:val="25"/>
        </w:rPr>
        <w:br/>
      </w:r>
      <w:r w:rsidRPr="001F5B0A">
        <w:rPr>
          <w:rFonts w:asciiTheme="majorHAnsi" w:hAnsiTheme="majorHAnsi" w:cstheme="majorHAnsi"/>
          <w:sz w:val="25"/>
          <w:szCs w:val="25"/>
        </w:rPr>
        <w:t>An hour of outdoor fun and crafts for all ages, whatever the weather! Theme: The Bible is God’s word.</w:t>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 xml:space="preserve">Sunday 26th October, 10:30am </w:t>
      </w:r>
      <w:r w:rsidRPr="001F5B0A">
        <w:rPr>
          <w:rFonts w:asciiTheme="majorHAnsi" w:hAnsiTheme="majorHAnsi" w:cstheme="majorHAnsi"/>
          <w:sz w:val="25"/>
          <w:szCs w:val="25"/>
        </w:rPr>
        <w:t>– A special service where we’ll be commemorating our 150th anniversary. All ages welcome.</w:t>
      </w:r>
      <w:r w:rsidRPr="001F5B0A">
        <w:rPr>
          <w:rFonts w:asciiTheme="majorHAnsi" w:hAnsiTheme="majorHAnsi" w:cstheme="majorHAnsi"/>
          <w:sz w:val="25"/>
          <w:szCs w:val="25"/>
        </w:rPr>
        <w:br/>
      </w:r>
    </w:p>
    <w:p w:rsidR="00EE523F" w:rsidRPr="001F5B0A" w:rsidRDefault="00142496">
      <w:pPr>
        <w:rPr>
          <w:rFonts w:asciiTheme="majorHAnsi" w:hAnsiTheme="majorHAnsi" w:cstheme="majorHAnsi"/>
          <w:sz w:val="25"/>
          <w:szCs w:val="25"/>
        </w:rPr>
      </w:pPr>
      <w:r w:rsidRPr="001F5B0A">
        <w:rPr>
          <w:rFonts w:asciiTheme="majorHAnsi" w:hAnsiTheme="majorHAnsi" w:cstheme="majorHAnsi"/>
          <w:b/>
          <w:sz w:val="25"/>
          <w:szCs w:val="25"/>
        </w:rPr>
        <w:t>Youth</w:t>
      </w:r>
    </w:p>
    <w:p w:rsidR="00EE523F" w:rsidRPr="001F5B0A" w:rsidRDefault="00142496">
      <w:pPr>
        <w:rPr>
          <w:rFonts w:asciiTheme="majorHAnsi" w:hAnsiTheme="majorHAnsi" w:cstheme="majorHAnsi"/>
          <w:sz w:val="25"/>
          <w:szCs w:val="25"/>
        </w:rPr>
      </w:pPr>
      <w:proofErr w:type="gramStart"/>
      <w:r w:rsidRPr="001F5B0A">
        <w:rPr>
          <w:rFonts w:asciiTheme="majorHAnsi" w:hAnsiTheme="majorHAnsi" w:cstheme="majorHAnsi"/>
          <w:b/>
          <w:sz w:val="25"/>
          <w:szCs w:val="25"/>
        </w:rPr>
        <w:t>Sunday 12th October, 6:00pm – Soul Action Café at the Hut</w:t>
      </w:r>
      <w:r w:rsidRPr="001F5B0A">
        <w:rPr>
          <w:rFonts w:asciiTheme="majorHAnsi" w:hAnsiTheme="majorHAnsi" w:cstheme="majorHAnsi"/>
          <w:b/>
          <w:sz w:val="25"/>
          <w:szCs w:val="25"/>
        </w:rPr>
        <w:br/>
      </w:r>
      <w:r w:rsidRPr="001F5B0A">
        <w:rPr>
          <w:rFonts w:asciiTheme="majorHAnsi" w:hAnsiTheme="majorHAnsi" w:cstheme="majorHAnsi"/>
          <w:sz w:val="25"/>
          <w:szCs w:val="25"/>
        </w:rPr>
        <w:t>A relaxed, faith-based group for ages 12+.</w:t>
      </w:r>
      <w:proofErr w:type="gramEnd"/>
    </w:p>
    <w:p w:rsidR="00EE523F" w:rsidRPr="001F5B0A" w:rsidRDefault="00142496" w:rsidP="00F037DA">
      <w:pPr>
        <w:rPr>
          <w:rFonts w:asciiTheme="majorHAnsi" w:hAnsiTheme="majorHAnsi" w:cstheme="majorHAnsi"/>
          <w:sz w:val="25"/>
          <w:szCs w:val="25"/>
        </w:rPr>
      </w:pPr>
      <w:r w:rsidRPr="001F5B0A">
        <w:rPr>
          <w:rFonts w:cstheme="majorHAnsi"/>
          <w:sz w:val="25"/>
          <w:szCs w:val="25"/>
        </w:rPr>
        <w:t>■</w:t>
      </w:r>
      <w:r w:rsidRPr="001F5B0A">
        <w:rPr>
          <w:rFonts w:asciiTheme="majorHAnsi" w:hAnsiTheme="majorHAnsi" w:cstheme="majorHAnsi"/>
          <w:sz w:val="25"/>
          <w:szCs w:val="25"/>
        </w:rPr>
        <w:t xml:space="preserve"> Weekly Faith Moments available</w:t>
      </w:r>
      <w:r w:rsidRPr="001F5B0A">
        <w:rPr>
          <w:rFonts w:asciiTheme="majorHAnsi" w:hAnsiTheme="majorHAnsi" w:cstheme="majorHAnsi"/>
          <w:sz w:val="25"/>
          <w:szCs w:val="25"/>
        </w:rPr>
        <w:br/>
      </w:r>
      <w:r w:rsidRPr="001F5B0A">
        <w:rPr>
          <w:rFonts w:cstheme="majorHAnsi"/>
          <w:sz w:val="25"/>
          <w:szCs w:val="25"/>
        </w:rPr>
        <w:t>■</w:t>
      </w:r>
      <w:r w:rsidRPr="001F5B0A">
        <w:rPr>
          <w:rFonts w:asciiTheme="majorHAnsi" w:hAnsiTheme="majorHAnsi" w:cstheme="majorHAnsi"/>
          <w:sz w:val="25"/>
          <w:szCs w:val="25"/>
        </w:rPr>
        <w:t xml:space="preserve"> </w:t>
      </w:r>
      <w:proofErr w:type="gramStart"/>
      <w:r w:rsidRPr="001F5B0A">
        <w:rPr>
          <w:rFonts w:asciiTheme="majorHAnsi" w:hAnsiTheme="majorHAnsi" w:cstheme="majorHAnsi"/>
          <w:sz w:val="25"/>
          <w:szCs w:val="25"/>
        </w:rPr>
        <w:t>For</w:t>
      </w:r>
      <w:proofErr w:type="gramEnd"/>
      <w:r w:rsidRPr="001F5B0A">
        <w:rPr>
          <w:rFonts w:asciiTheme="majorHAnsi" w:hAnsiTheme="majorHAnsi" w:cstheme="majorHAnsi"/>
          <w:sz w:val="25"/>
          <w:szCs w:val="25"/>
        </w:rPr>
        <w:t xml:space="preserve"> more info, contac</w:t>
      </w:r>
      <w:r w:rsidR="00F037DA" w:rsidRPr="001F5B0A">
        <w:rPr>
          <w:rFonts w:asciiTheme="majorHAnsi" w:hAnsiTheme="majorHAnsi" w:cstheme="majorHAnsi"/>
          <w:sz w:val="25"/>
          <w:szCs w:val="25"/>
        </w:rPr>
        <w:t xml:space="preserve">t Geoff: </w:t>
      </w:r>
      <w:r w:rsidR="00F037DA" w:rsidRPr="001F5B0A">
        <w:rPr>
          <w:rFonts w:asciiTheme="majorHAnsi" w:eastAsia="Times New Roman" w:hAnsiTheme="majorHAnsi" w:cstheme="majorHAnsi"/>
          <w:color w:val="0B57D0"/>
          <w:sz w:val="25"/>
          <w:szCs w:val="25"/>
          <w:shd w:val="clear" w:color="auto" w:fill="F0F4F9"/>
          <w:lang w:val="en-GB" w:eastAsia="en-GB"/>
        </w:rPr>
        <w:t>christchurchparbold.admn@gmail.com</w:t>
      </w:r>
      <w:r w:rsidR="00F037DA" w:rsidRPr="001F5B0A">
        <w:rPr>
          <w:rFonts w:asciiTheme="majorHAnsi" w:eastAsia="Times New Roman" w:hAnsiTheme="majorHAnsi" w:cstheme="majorHAnsi"/>
          <w:color w:val="444746"/>
          <w:sz w:val="25"/>
          <w:szCs w:val="25"/>
          <w:shd w:val="clear" w:color="auto" w:fill="F0F4F9"/>
          <w:lang w:val="en-GB" w:eastAsia="en-GB"/>
        </w:rPr>
        <w:br/>
      </w:r>
    </w:p>
    <w:sectPr w:rsidR="00EE523F" w:rsidRPr="001F5B0A" w:rsidSect="00F037DA">
      <w:pgSz w:w="12240" w:h="15840"/>
      <w:pgMar w:top="284" w:right="1800" w:bottom="42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015A5"/>
    <w:rsid w:val="00034616"/>
    <w:rsid w:val="0006063C"/>
    <w:rsid w:val="00142496"/>
    <w:rsid w:val="0015074B"/>
    <w:rsid w:val="001F5B0A"/>
    <w:rsid w:val="0029639D"/>
    <w:rsid w:val="002B2BE1"/>
    <w:rsid w:val="00326F90"/>
    <w:rsid w:val="003574B9"/>
    <w:rsid w:val="004A44AD"/>
    <w:rsid w:val="00594F37"/>
    <w:rsid w:val="005D0EDE"/>
    <w:rsid w:val="005D6EDD"/>
    <w:rsid w:val="006B1BDD"/>
    <w:rsid w:val="00760540"/>
    <w:rsid w:val="00831D9B"/>
    <w:rsid w:val="00AA1D8D"/>
    <w:rsid w:val="00B47730"/>
    <w:rsid w:val="00CB0664"/>
    <w:rsid w:val="00CC3381"/>
    <w:rsid w:val="00E40655"/>
    <w:rsid w:val="00EE523F"/>
    <w:rsid w:val="00F037DA"/>
    <w:rsid w:val="00F47277"/>
    <w:rsid w:val="00FC693F"/>
    <w:rsid w:val="00FC7EF4"/>
    <w:rsid w:val="00FD28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divs>
    <w:div w:id="301620982">
      <w:bodyDiv w:val="1"/>
      <w:marLeft w:val="0"/>
      <w:marRight w:val="0"/>
      <w:marTop w:val="0"/>
      <w:marBottom w:val="0"/>
      <w:divBdr>
        <w:top w:val="none" w:sz="0" w:space="0" w:color="auto"/>
        <w:left w:val="none" w:sz="0" w:space="0" w:color="auto"/>
        <w:bottom w:val="none" w:sz="0" w:space="0" w:color="auto"/>
        <w:right w:val="none" w:sz="0" w:space="0" w:color="auto"/>
      </w:divBdr>
      <w:divsChild>
        <w:div w:id="981807154">
          <w:marLeft w:val="0"/>
          <w:marRight w:val="0"/>
          <w:marTop w:val="0"/>
          <w:marBottom w:val="0"/>
          <w:divBdr>
            <w:top w:val="none" w:sz="0" w:space="0" w:color="auto"/>
            <w:left w:val="none" w:sz="0" w:space="0" w:color="auto"/>
            <w:bottom w:val="none" w:sz="0" w:space="0" w:color="auto"/>
            <w:right w:val="none" w:sz="0" w:space="0" w:color="auto"/>
          </w:divBdr>
        </w:div>
      </w:divsChild>
    </w:div>
    <w:div w:id="829103461">
      <w:bodyDiv w:val="1"/>
      <w:marLeft w:val="0"/>
      <w:marRight w:val="0"/>
      <w:marTop w:val="0"/>
      <w:marBottom w:val="0"/>
      <w:divBdr>
        <w:top w:val="none" w:sz="0" w:space="0" w:color="auto"/>
        <w:left w:val="none" w:sz="0" w:space="0" w:color="auto"/>
        <w:bottom w:val="none" w:sz="0" w:space="0" w:color="auto"/>
        <w:right w:val="none" w:sz="0" w:space="0" w:color="auto"/>
      </w:divBdr>
      <w:divsChild>
        <w:div w:id="1749278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Windows</cp:lastModifiedBy>
  <cp:revision>2</cp:revision>
  <dcterms:created xsi:type="dcterms:W3CDTF">2025-09-29T09:03:00Z</dcterms:created>
  <dcterms:modified xsi:type="dcterms:W3CDTF">2025-09-29T09:03:00Z</dcterms:modified>
</cp:coreProperties>
</file>