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What’s On at St. Michael’s Church &amp; Community</w:t>
      </w:r>
    </w:p>
    <w:p>
      <w:r>
        <w:t>Weekly Events</w:t>
      </w:r>
    </w:p>
    <w:p>
      <w:r>
        <w:t>• Sunday Morning Services – Every week at 9.30am</w:t>
      </w:r>
    </w:p>
    <w:p>
      <w:r>
        <w:t>• Wednesday Services – Every week at 9.30am</w:t>
      </w:r>
    </w:p>
    <w:p>
      <w:r>
        <w:t>• Saints Alive! Children’s Art &amp; Craft Club – Every 2nd, 3rd &amp; 4th Sunday at 9.30am</w:t>
      </w:r>
    </w:p>
    <w:p>
      <w:r>
        <w:t>• Mothers’ Union – Every 3rd Wednesday at 10.30am</w:t>
      </w:r>
    </w:p>
    <w:p>
      <w:r>
        <w:t>• Cuxton Church Choir Practice – Every Sunday at 11.00am</w:t>
      </w:r>
    </w:p>
    <w:p>
      <w:r>
        <w:t>• Bell Ringing Practice – Every Wednesday at 7.30pm (except the last Wednesday of the month)</w:t>
      </w:r>
    </w:p>
    <w:p>
      <w:r>
        <w:t>• Table Top Sale – Monthly at Cuxton Church Hall</w:t>
      </w:r>
    </w:p>
    <w:p/>
    <w:p>
      <w:r>
        <w:t>Special Dates &amp; Services</w:t>
      </w:r>
    </w:p>
    <w:p>
      <w:r>
        <w:t>• Ash Wednesday Service – Wednesday 18th February at 9.30am</w:t>
      </w:r>
    </w:p>
    <w:p>
      <w:r>
        <w:t>• District Bellringing Practice – Saturday 21st February, 10.00am–12.00 noon</w:t>
      </w:r>
    </w:p>
    <w:p>
      <w:r>
        <w:t>• St David’s Day Bring &amp; Share Lunch – Sunday 1st March at 12.00pm (Supporting Porchlight)</w:t>
      </w:r>
    </w:p>
    <w:p>
      <w:r>
        <w:t>• World Day of Prayer – Friday 6th March at St John’s Church, 10.30am</w:t>
      </w:r>
    </w:p>
    <w:p>
      <w:r>
        <w:t>• Mothering Sunday Service – Sunday 15th March at 9.30am</w:t>
      </w:r>
    </w:p>
    <w:p>
      <w:r>
        <w:t>• Eco Church Launch – Sunday 22nd March during the 9.30am service</w:t>
      </w:r>
    </w:p>
    <w:p>
      <w:r>
        <w:t>• Lady Day Service – Wednesday 25th March</w:t>
      </w:r>
    </w:p>
    <w:p>
      <w:r>
        <w:t>• Palm Sunday Service – Sunday 29th March at 9.30am</w:t>
      </w:r>
    </w:p>
    <w:p>
      <w:r>
        <w:t>• Easter Sunday Service – Sunday 5th April at 9.30am</w:t>
      </w:r>
    </w:p>
    <w:p>
      <w:r>
        <w:t>• Easter Egg Hunt – Easter Monday 6th April at Cuxton Church &amp; Hall</w:t>
      </w:r>
    </w:p>
    <w:p/>
    <w:p>
      <w:r>
        <w:t>For more information please visit: achurchnearyou.com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